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Entrepreneurship Mid-Term Part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products or services a business sells.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the needs of customers as the primary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Pricing that offers customers a reduced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wants &amp; needs are unlimited and resources are 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work for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Possibilities that arise from existing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business percentage of the total sales generated by all companies in the same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of the processes used to determine and satisfy customers &amp; businesses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Products you see and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government determines what, how, and for whom products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paid form of communication sent out by a business about a product/service.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of running a business of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private ownership of resources by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market is dominated by a small number of businesses that gain the majority of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evaluation of one's strengths and weaknesses.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Identifying and examining the characteristics of your competition.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there is only one producer of a product/service.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name, symbol, and design used to identify a product/service.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Consumers &amp; businesses decide what, how, for whom products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the locations and methods used to make products available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creative problem-solving technique that involves generating large numbers of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Rivalry among businesses to sell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you need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product/service characteristics that will satisfy a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Assets invested in the production of goods/services.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Individual needs or desire for a product at a given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Creating an image for a product/service.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Activities that are consumed as they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much of a good/service a producer is willing to produce at different pricing.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learn a particular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Things you think you must have to be satisfied.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who create goods/services.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Blending of marketing to reach a target market.,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who own, operates, and take risks of running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Difference between revenues taken in and cost of doing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Concepts that come from creative thinking.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Mid-Term Part A</dc:title>
  <dcterms:created xsi:type="dcterms:W3CDTF">2021-10-11T06:25:17Z</dcterms:created>
  <dcterms:modified xsi:type="dcterms:W3CDTF">2021-10-11T06:25:17Z</dcterms:modified>
</cp:coreProperties>
</file>