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Entrepreneurship Midterm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target market    </w:t>
      </w:r>
      <w:r>
        <w:t xml:space="preserve">   product mix    </w:t>
      </w:r>
      <w:r>
        <w:t xml:space="preserve">   market demand    </w:t>
      </w:r>
      <w:r>
        <w:t xml:space="preserve">   planning    </w:t>
      </w:r>
      <w:r>
        <w:t xml:space="preserve">   promotional budget    </w:t>
      </w:r>
      <w:r>
        <w:t xml:space="preserve">   sales forecast    </w:t>
      </w:r>
      <w:r>
        <w:t xml:space="preserve">   Creative thinking    </w:t>
      </w:r>
      <w:r>
        <w:t xml:space="preserve">   solve problems    </w:t>
      </w:r>
      <w:r>
        <w:t xml:space="preserve">   mass marketing    </w:t>
      </w:r>
      <w:r>
        <w:t xml:space="preserve">   Market strategies    </w:t>
      </w:r>
      <w:r>
        <w:t xml:space="preserve">   geographic    </w:t>
      </w:r>
      <w:r>
        <w:t xml:space="preserve">   mass    </w:t>
      </w:r>
      <w:r>
        <w:t xml:space="preserve">   raised inflation rates    </w:t>
      </w:r>
      <w:r>
        <w:t xml:space="preserve">   market segmentation    </w:t>
      </w:r>
      <w:r>
        <w:t xml:space="preserve">   achieving planned goals    </w:t>
      </w:r>
      <w:r>
        <w:t xml:space="preserve">   complete    </w:t>
      </w:r>
      <w:r>
        <w:t xml:space="preserve">   incorporation    </w:t>
      </w:r>
      <w:r>
        <w:t xml:space="preserve">   always changing    </w:t>
      </w:r>
      <w:r>
        <w:t xml:space="preserve">   personal experiences    </w:t>
      </w:r>
      <w:r>
        <w:t xml:space="preserve">   Conduct research    </w:t>
      </w:r>
      <w:r>
        <w:t xml:space="preserve">   Market need    </w:t>
      </w:r>
      <w:r>
        <w:t xml:space="preserve">   Awareness    </w:t>
      </w:r>
      <w:r>
        <w:t xml:space="preserve">   pay in of taxes    </w:t>
      </w:r>
      <w:r>
        <w:t xml:space="preserve">   Restrictive loan policies    </w:t>
      </w:r>
      <w:r>
        <w:t xml:space="preserve">   Accessible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Entrepreneurship Midterm</dc:title>
  <dcterms:created xsi:type="dcterms:W3CDTF">2021-10-11T06:24:49Z</dcterms:created>
  <dcterms:modified xsi:type="dcterms:W3CDTF">2021-10-11T06:24:49Z</dcterms:modified>
</cp:coreProperties>
</file>