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contribution    </w:t>
      </w:r>
      <w:r>
        <w:t xml:space="preserve">   change    </w:t>
      </w:r>
      <w:r>
        <w:t xml:space="preserve">   opportunities    </w:t>
      </w:r>
      <w:r>
        <w:t xml:space="preserve">   manage    </w:t>
      </w:r>
      <w:r>
        <w:t xml:space="preserve">   growth    </w:t>
      </w:r>
      <w:r>
        <w:t xml:space="preserve">   employment    </w:t>
      </w:r>
      <w:r>
        <w:t xml:space="preserve">   risk    </w:t>
      </w:r>
      <w:r>
        <w:t xml:space="preserve">   creativity    </w:t>
      </w:r>
      <w:r>
        <w:t xml:space="preserve">   innovative    </w:t>
      </w:r>
      <w:r>
        <w:t xml:space="preserve">   resources    </w:t>
      </w:r>
      <w:r>
        <w:t xml:space="preserve">   profit    </w:t>
      </w:r>
      <w:r>
        <w:t xml:space="preserve">   services    </w:t>
      </w:r>
      <w:r>
        <w:t xml:space="preserve">   products    </w:t>
      </w:r>
      <w:r>
        <w:t xml:space="preserve">   business    </w:t>
      </w:r>
      <w:r>
        <w:t xml:space="preserve">   Entrepreneurship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Part 1</dc:title>
  <dcterms:created xsi:type="dcterms:W3CDTF">2021-10-11T06:25:57Z</dcterms:created>
  <dcterms:modified xsi:type="dcterms:W3CDTF">2021-10-11T06:25:57Z</dcterms:modified>
</cp:coreProperties>
</file>