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Scramble</w:t>
      </w:r>
    </w:p>
    <w:p>
      <w:pPr>
        <w:pStyle w:val="Questions"/>
      </w:pPr>
      <w:r>
        <w:t xml:space="preserve">1. SSEISUNB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TCRTEIAYVI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YOHTNES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IRYTTGNIE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KISLLS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BPORLME VLSGINO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AECEPARPAN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NOCIME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RGEETNAUA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RIPFOT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AGETRSYT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MTKAGEIRN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ITBDE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DCEIRT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TPECIER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Business    </w:t>
      </w:r>
      <w:r>
        <w:t xml:space="preserve">   Creativity    </w:t>
      </w:r>
      <w:r>
        <w:t xml:space="preserve">   honesty    </w:t>
      </w:r>
      <w:r>
        <w:t xml:space="preserve">   integrity    </w:t>
      </w:r>
      <w:r>
        <w:t xml:space="preserve">   skills    </w:t>
      </w:r>
      <w:r>
        <w:t xml:space="preserve">   problem solving    </w:t>
      </w:r>
      <w:r>
        <w:t xml:space="preserve">   appearance    </w:t>
      </w:r>
      <w:r>
        <w:t xml:space="preserve">   income    </w:t>
      </w:r>
      <w:r>
        <w:t xml:space="preserve">   guarantee    </w:t>
      </w:r>
      <w:r>
        <w:t xml:space="preserve">   profit    </w:t>
      </w:r>
      <w:r>
        <w:t xml:space="preserve">   strategy    </w:t>
      </w:r>
      <w:r>
        <w:t xml:space="preserve">   marketing    </w:t>
      </w:r>
      <w:r>
        <w:t xml:space="preserve">   debit    </w:t>
      </w:r>
      <w:r>
        <w:t xml:space="preserve">   credit    </w:t>
      </w:r>
      <w:r>
        <w:t xml:space="preserve">   receipt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Scramble</dc:title>
  <dcterms:created xsi:type="dcterms:W3CDTF">2021-10-11T06:24:47Z</dcterms:created>
  <dcterms:modified xsi:type="dcterms:W3CDTF">2021-10-11T06:24:47Z</dcterms:modified>
</cp:coreProperties>
</file>