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because people's wants and needs are unlimited while the resources needed to produce goods and services are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individual's need or desire for a product or service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of a good or service a producer is willing and able to produce at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is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sales that must be made to cover all of the costs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added to the cost to determine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Products and services that are brought in from another country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Federal, state, or local government tax charged on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Costs that must be paid no meter how much of a good or service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Item of value owned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made from providing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Result when income is greater than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Creative problem-solving method that involves coming up with a large number of fresh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List of things to be discussed or done in a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statements based on estimates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running a business of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Expenses that a business has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works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One-time only expenses that are paid to open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 of the next best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used to create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makes the products it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choices and satisfying the wants and needs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subtracted for the retail price to determine the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Costs that go up and down depending not he quantity of the good or serve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provides a product or service for someone else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Costs for supplies used in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Vocab Review</dc:title>
  <dcterms:created xsi:type="dcterms:W3CDTF">2021-10-11T06:24:33Z</dcterms:created>
  <dcterms:modified xsi:type="dcterms:W3CDTF">2021-10-11T06:24:33Z</dcterms:modified>
</cp:coreProperties>
</file>