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Vocabulary Introduction</w:t>
      </w:r>
    </w:p>
    <w:p>
      <w:pPr>
        <w:pStyle w:val="Questions"/>
      </w:pPr>
      <w:r>
        <w:t xml:space="preserve">1. NRNEURPTEERE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SIKR RADEEVS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IFNCAAINL RISK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RIKSS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NUTACUGARNMFI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LAETRI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SMEOHILTPNMCAC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FANNACILI RDWRAE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ILCSAO SRKIS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EARCRE SSIRK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EEISCRV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PERSHTRNPEENRUIE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NDTPENDNEIE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ACTEEVRI ONCORTL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SOSB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EBUSISSN EOWRN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DETEENRDIM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MADRE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MONYE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ICMEON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Vocabulary Introduction</dc:title>
  <dcterms:created xsi:type="dcterms:W3CDTF">2021-10-11T06:25:00Z</dcterms:created>
  <dcterms:modified xsi:type="dcterms:W3CDTF">2021-10-11T06:25:00Z</dcterms:modified>
</cp:coreProperties>
</file>