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medium-risk    </w:t>
      </w:r>
      <w:r>
        <w:t xml:space="preserve">   productive    </w:t>
      </w:r>
      <w:r>
        <w:t xml:space="preserve">   self-reliance    </w:t>
      </w:r>
      <w:r>
        <w:t xml:space="preserve">   motivation    </w:t>
      </w:r>
      <w:r>
        <w:t xml:space="preserve">   achievement    </w:t>
      </w:r>
      <w:r>
        <w:t xml:space="preserve">   entrepreneurship    </w:t>
      </w:r>
      <w:r>
        <w:t xml:space="preserve">   success    </w:t>
      </w:r>
      <w:r>
        <w:t xml:space="preserve">   optimistic    </w:t>
      </w:r>
      <w:r>
        <w:t xml:space="preserve">   work-ethic    </w:t>
      </w:r>
      <w:r>
        <w:t xml:space="preserve">   determination    </w:t>
      </w:r>
      <w:r>
        <w:t xml:space="preserve">   risk-taking    </w:t>
      </w:r>
      <w:r>
        <w:t xml:space="preserve">   benefit    </w:t>
      </w:r>
      <w:r>
        <w:t xml:space="preserve">   innovation    </w:t>
      </w:r>
      <w:r>
        <w:t xml:space="preserve">   management    </w:t>
      </w:r>
      <w:r>
        <w:t xml:space="preserve">   funding    </w:t>
      </w:r>
      <w:r>
        <w:t xml:space="preserve">   business    </w:t>
      </w:r>
      <w:r>
        <w:t xml:space="preserve">   company    </w:t>
      </w:r>
      <w:r>
        <w:t xml:space="preserve">   enterprise    </w:t>
      </w:r>
      <w:r>
        <w:t xml:space="preserve">   finance    </w:t>
      </w:r>
      <w:r>
        <w:t xml:space="preserve">   growth    </w:t>
      </w:r>
      <w:r>
        <w:t xml:space="preserve">   investors    </w:t>
      </w:r>
      <w:r>
        <w:t xml:space="preserve">   Partnership    </w:t>
      </w:r>
      <w:r>
        <w:t xml:space="preserve">   Venture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Word Search</dc:title>
  <dcterms:created xsi:type="dcterms:W3CDTF">2021-10-11T06:26:07Z</dcterms:created>
  <dcterms:modified xsi:type="dcterms:W3CDTF">2021-10-11T06:26:07Z</dcterms:modified>
</cp:coreProperties>
</file>