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repair    </w:t>
      </w:r>
      <w:r>
        <w:t xml:space="preserve">   refund    </w:t>
      </w:r>
      <w:r>
        <w:t xml:space="preserve">   quality control    </w:t>
      </w:r>
      <w:r>
        <w:t xml:space="preserve">   manufacture    </w:t>
      </w:r>
      <w:r>
        <w:t xml:space="preserve">   security    </w:t>
      </w:r>
      <w:r>
        <w:t xml:space="preserve">   delivery    </w:t>
      </w:r>
      <w:r>
        <w:t xml:space="preserve">   caretaker    </w:t>
      </w:r>
      <w:r>
        <w:t xml:space="preserve">   accountant    </w:t>
      </w:r>
      <w:r>
        <w:t xml:space="preserve">   community    </w:t>
      </w:r>
      <w:r>
        <w:t xml:space="preserve">   charity    </w:t>
      </w:r>
      <w:r>
        <w:t xml:space="preserve">   loss    </w:t>
      </w:r>
      <w:r>
        <w:t xml:space="preserve">   loan    </w:t>
      </w:r>
      <w:r>
        <w:t xml:space="preserve">   finance    </w:t>
      </w:r>
      <w:r>
        <w:t xml:space="preserve">   goal    </w:t>
      </w:r>
      <w:r>
        <w:t xml:space="preserve">   application    </w:t>
      </w:r>
      <w:r>
        <w:t xml:space="preserve">   interview    </w:t>
      </w:r>
      <w:r>
        <w:t xml:space="preserve">   advertising    </w:t>
      </w:r>
      <w:r>
        <w:t xml:space="preserve">   customer    </w:t>
      </w:r>
      <w:r>
        <w:t xml:space="preserve">   selection    </w:t>
      </w:r>
      <w:r>
        <w:t xml:space="preserve">   sale    </w:t>
      </w:r>
      <w:r>
        <w:t xml:space="preserve">   store    </w:t>
      </w:r>
      <w:r>
        <w:t xml:space="preserve">   popup    </w:t>
      </w:r>
      <w:r>
        <w:t xml:space="preserve">   timing    </w:t>
      </w:r>
      <w:r>
        <w:t xml:space="preserve">   team    </w:t>
      </w:r>
      <w:r>
        <w:t xml:space="preserve">   partner    </w:t>
      </w:r>
      <w:r>
        <w:t xml:space="preserve">   service    </w:t>
      </w:r>
      <w:r>
        <w:t xml:space="preserve">   product    </w:t>
      </w:r>
      <w:r>
        <w:t xml:space="preserve">   balance    </w:t>
      </w:r>
      <w:r>
        <w:t xml:space="preserve">   market    </w:t>
      </w:r>
      <w:r>
        <w:t xml:space="preserve">   profit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Word Search</dc:title>
  <dcterms:created xsi:type="dcterms:W3CDTF">2021-10-11T06:24:53Z</dcterms:created>
  <dcterms:modified xsi:type="dcterms:W3CDTF">2021-10-11T06:24:53Z</dcterms:modified>
</cp:coreProperties>
</file>