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Worksheet</w:t>
      </w:r>
    </w:p>
    <w:p>
      <w:pPr>
        <w:pStyle w:val="Questions"/>
      </w:pPr>
      <w:r>
        <w:t xml:space="preserve">1. KMARET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ETENERNEPRRU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TNEPRHEENPRUEIRS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ECIHN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LOGA ETIDECRD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TRUIOPPONYT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NOIVVNAEIT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TMAE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SLGAO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REEVTAIC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DIOEARNGZ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OMOENCY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RTGWHO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ISKLSL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LAUOBR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KWRO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TCSIEH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AORLSM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COMEMTMTNI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BRLELEIA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EALICITSR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IVMPIECTTEO 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market    </w:t>
      </w:r>
      <w:r>
        <w:t xml:space="preserve">   entrepreneur    </w:t>
      </w:r>
      <w:r>
        <w:t xml:space="preserve">   entrepreneurship    </w:t>
      </w:r>
      <w:r>
        <w:t xml:space="preserve">   niche    </w:t>
      </w:r>
      <w:r>
        <w:t xml:space="preserve">   goal directed    </w:t>
      </w:r>
      <w:r>
        <w:t xml:space="preserve">   opportunity    </w:t>
      </w:r>
      <w:r>
        <w:t xml:space="preserve">   innovative     </w:t>
      </w:r>
      <w:r>
        <w:t xml:space="preserve">   team    </w:t>
      </w:r>
      <w:r>
        <w:t xml:space="preserve">   goals    </w:t>
      </w:r>
      <w:r>
        <w:t xml:space="preserve">   creative     </w:t>
      </w:r>
      <w:r>
        <w:t xml:space="preserve">   organized    </w:t>
      </w:r>
      <w:r>
        <w:t xml:space="preserve">   economy    </w:t>
      </w:r>
      <w:r>
        <w:t xml:space="preserve">   growth    </w:t>
      </w:r>
      <w:r>
        <w:t xml:space="preserve">   skills    </w:t>
      </w:r>
      <w:r>
        <w:t xml:space="preserve">   labour    </w:t>
      </w:r>
      <w:r>
        <w:t xml:space="preserve">   work    </w:t>
      </w:r>
      <w:r>
        <w:t xml:space="preserve">   ethics    </w:t>
      </w:r>
      <w:r>
        <w:t xml:space="preserve">   morals    </w:t>
      </w:r>
      <w:r>
        <w:t xml:space="preserve">   commitment     </w:t>
      </w:r>
      <w:r>
        <w:t xml:space="preserve">   reliable    </w:t>
      </w:r>
      <w:r>
        <w:t xml:space="preserve">   realistic    </w:t>
      </w:r>
      <w:r>
        <w:t xml:space="preserve">   competitive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Worksheet</dc:title>
  <dcterms:created xsi:type="dcterms:W3CDTF">2021-10-11T06:24:51Z</dcterms:created>
  <dcterms:modified xsi:type="dcterms:W3CDTF">2021-10-11T06:24:51Z</dcterms:modified>
</cp:coreProperties>
</file>