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Self Starter    </w:t>
      </w:r>
      <w:r>
        <w:t xml:space="preserve">   Competitive    </w:t>
      </w:r>
      <w:r>
        <w:t xml:space="preserve">   Discipline    </w:t>
      </w:r>
      <w:r>
        <w:t xml:space="preserve">   Creativity    </w:t>
      </w:r>
      <w:r>
        <w:t xml:space="preserve">   Confidence    </w:t>
      </w:r>
      <w:r>
        <w:t xml:space="preserve">   Decisive    </w:t>
      </w:r>
      <w:r>
        <w:t xml:space="preserve">   Persistence    </w:t>
      </w:r>
      <w:r>
        <w:t xml:space="preserve">   Integrity    </w:t>
      </w:r>
      <w:r>
        <w:t xml:space="preserve">   Passion    </w:t>
      </w:r>
      <w:r>
        <w:t xml:space="preserve">   Risk Taker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</dc:title>
  <dcterms:created xsi:type="dcterms:W3CDTF">2021-10-11T06:25:06Z</dcterms:created>
  <dcterms:modified xsi:type="dcterms:W3CDTF">2021-10-11T06:25:06Z</dcterms:modified>
</cp:coreProperties>
</file>