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of value that you 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Capital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used to start a business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Assets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exchange of goods or services for money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Wages received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Business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lead a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Leadership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paid to an employee for work done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Entrepreneur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owed by the busines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Sales is a _______________in the business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Wages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takes the risk of starting a business is an 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Department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mental and physical efforts of workers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Labour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</dc:title>
  <dcterms:created xsi:type="dcterms:W3CDTF">2021-10-11T06:25:08Z</dcterms:created>
  <dcterms:modified xsi:type="dcterms:W3CDTF">2021-10-11T06:25:08Z</dcterms:modified>
</cp:coreProperties>
</file>