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Entrepreneurship and 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business owned by many people but treated by the law as though it were owned by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and Education and training</dc:title>
  <dcterms:created xsi:type="dcterms:W3CDTF">2021-10-11T06:24:28Z</dcterms:created>
  <dcterms:modified xsi:type="dcterms:W3CDTF">2021-10-11T06:24:28Z</dcterms:modified>
</cp:coreProperties>
</file>