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and Small Business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starting, organizing, managing, and assuming the responsibility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description of the business idea and how it will be carried out, including all major business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takes a risk in starting a business to earn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agency that helps small business owners develop business plans and obtain financing and other support for their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invention or creation that is brand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needed to pay for the current operating activities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needed to pay for the current operating activities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needed for the main resources of a business (such as land, building, and equipment) that will last far many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provided by large investors to finance new products and new businesses that have a good chance to be very profitable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designed change that increases the usefulness of a product, service,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independent business with fewer than 500 employees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and Small Business Management</dc:title>
  <dcterms:created xsi:type="dcterms:W3CDTF">2021-10-11T06:25:27Z</dcterms:created>
  <dcterms:modified xsi:type="dcterms:W3CDTF">2021-10-11T06:25:27Z</dcterms:modified>
</cp:coreProperties>
</file>