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Entrepreneurship and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 research to check demand for a potential product or service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creates, organises and operates a business, taking on financila risk in doing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protect a new and unique idea, it's essential to ___________________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provides support, (financial or other), expertise or other resources with the expectation of financial or other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produced or manufactured to be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statement of a set of business goals, the reasons they are believed attainable and the strategy for reaching those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pay to buy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skill of managing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effective running of projects by teams, ___________________ between people is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Customers want to buy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companies that offer the same product as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estimate of monetary income and expenses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organisation that buys goods or services from another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continually needed to run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financial gain, esp. the difference between the amount earned and the amount spent in buying, operating or producing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and business</dc:title>
  <dcterms:created xsi:type="dcterms:W3CDTF">2021-10-11T06:25:22Z</dcterms:created>
  <dcterms:modified xsi:type="dcterms:W3CDTF">2021-10-11T06:25:22Z</dcterms:modified>
</cp:coreProperties>
</file>