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creativity    </w:t>
      </w:r>
      <w:r>
        <w:t xml:space="preserve">   determination    </w:t>
      </w:r>
      <w:r>
        <w:t xml:space="preserve">   development    </w:t>
      </w:r>
      <w:r>
        <w:t xml:space="preserve">   dreams    </w:t>
      </w:r>
      <w:r>
        <w:t xml:space="preserve">   economic    </w:t>
      </w:r>
      <w:r>
        <w:t xml:space="preserve">   entrepreneur    </w:t>
      </w:r>
      <w:r>
        <w:t xml:space="preserve">   franchise    </w:t>
      </w:r>
      <w:r>
        <w:t xml:space="preserve">   freedom    </w:t>
      </w:r>
      <w:r>
        <w:t xml:space="preserve">   goods    </w:t>
      </w:r>
      <w:r>
        <w:t xml:space="preserve">   grant    </w:t>
      </w:r>
      <w:r>
        <w:t xml:space="preserve">   ideas    </w:t>
      </w:r>
      <w:r>
        <w:t xml:space="preserve">   innovation    </w:t>
      </w:r>
      <w:r>
        <w:t xml:space="preserve">   money    </w:t>
      </w:r>
      <w:r>
        <w:t xml:space="preserve">   planning    </w:t>
      </w:r>
      <w:r>
        <w:t xml:space="preserve">   product    </w:t>
      </w:r>
      <w:r>
        <w:t xml:space="preserve">   profit    </w:t>
      </w:r>
      <w:r>
        <w:t xml:space="preserve">   risk    </w:t>
      </w:r>
      <w:r>
        <w:t xml:space="preserve">   satisfaction    </w:t>
      </w:r>
      <w:r>
        <w:t xml:space="preserve">   services    </w:t>
      </w:r>
      <w:r>
        <w:t xml:space="preserve">   small business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2021-10-11T06:25:15Z</dcterms:created>
  <dcterms:modified xsi:type="dcterms:W3CDTF">2021-10-11T06:25:15Z</dcterms:modified>
</cp:coreProperties>
</file>