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Entrepreneurship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Marketing plays an important role in _________ the running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ensures effective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continuously needed for running a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entrepreneur can foresee a potentially _______ opportunity and tries to exploit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Inspiring is the process of inspiring or influencing the ________ by satisfying their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entrepreneur is self-confident and highly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appointed in an enterprise on the basis of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Motivation through financial means is called _________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entrepreneur carries out the whole set of activities of the business for it's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Essential in effective running of an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helps in achieving set goals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entrepreneur will conduct a detailed ________ related to the demand of their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idea of a suitable __________ helps discover suitable business ventures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ensures maximum utilization of time and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carrying out a designed plan with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Supervising ensures maximum utilization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promoting a product to the public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 crossword</dc:title>
  <dcterms:created xsi:type="dcterms:W3CDTF">2021-10-11T06:25:29Z</dcterms:created>
  <dcterms:modified xsi:type="dcterms:W3CDTF">2021-10-11T06:25:29Z</dcterms:modified>
</cp:coreProperties>
</file>