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Cost    </w:t>
      </w:r>
      <w:r>
        <w:t xml:space="preserve">   Profit    </w:t>
      </w:r>
      <w:r>
        <w:t xml:space="preserve">   Service    </w:t>
      </w:r>
      <w:r>
        <w:t xml:space="preserve">   Wholesaler    </w:t>
      </w:r>
      <w:r>
        <w:t xml:space="preserve">   Franchise    </w:t>
      </w:r>
      <w:r>
        <w:t xml:space="preserve">   Employer    </w:t>
      </w:r>
      <w:r>
        <w:t xml:space="preserve">   Business    </w:t>
      </w:r>
      <w:r>
        <w:t xml:space="preserve">   Retailer    </w:t>
      </w:r>
      <w:r>
        <w:t xml:space="preserve">   Manufacturer    </w:t>
      </w:r>
      <w:r>
        <w:t xml:space="preserve">   employee    </w:t>
      </w:r>
      <w:r>
        <w:t xml:space="preserve">   Customer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2021-10-11T06:25:23Z</dcterms:created>
  <dcterms:modified xsi:type="dcterms:W3CDTF">2021-10-11T06:25:23Z</dcterms:modified>
</cp:coreProperties>
</file>