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Curiosity    </w:t>
      </w:r>
      <w:r>
        <w:t xml:space="preserve">   Courage    </w:t>
      </w:r>
      <w:r>
        <w:t xml:space="preserve">   Optimism    </w:t>
      </w:r>
      <w:r>
        <w:t xml:space="preserve">   Teamwork    </w:t>
      </w:r>
      <w:r>
        <w:t xml:space="preserve">   Prototype    </w:t>
      </w:r>
      <w:r>
        <w:t xml:space="preserve">   Iterating    </w:t>
      </w:r>
      <w:r>
        <w:t xml:space="preserve">   Growth Mindset    </w:t>
      </w:r>
      <w:r>
        <w:t xml:space="preserve">   Entrepreneur    </w:t>
      </w:r>
      <w:r>
        <w:t xml:space="preserve">   Entrepreneurship    </w:t>
      </w:r>
      <w:r>
        <w:t xml:space="preserve">   Design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2021-10-11T06:25:25Z</dcterms:created>
  <dcterms:modified xsi:type="dcterms:W3CDTF">2021-10-11T06:25:25Z</dcterms:modified>
</cp:coreProperties>
</file>