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Entrepreneurskap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Persoon wat produkte of dienste verskaf om 'n wins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Koste soos telefoon, skryfbehoeftes en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Geld wat die eienaar van 'n besigheid verdien omdat hulle geld in die besigheid belê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Spesifieke groep mense wat sal belangstel in jou produkte of dienste en wat dit sal aankoop.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Gedetailleerde verklaring wat die produk beskryf.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Plek, prys, promosie, persone en produk.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Beginkapitaal.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Koste wat dieselfde bly ongeag van die hoeveelheid geproduduseer, bv. huur.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Persoon wat produkte of dienste koop of gebruik.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Salaris of inkomste voor aftrekkings.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Entrepreneurskap</dc:title>
  <dcterms:created xsi:type="dcterms:W3CDTF">2021-10-11T06:26:05Z</dcterms:created>
  <dcterms:modified xsi:type="dcterms:W3CDTF">2021-10-11T06:26:05Z</dcterms:modified>
</cp:coreProperties>
</file>