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kostes betrokke by die produksie van goedere wat nie verander nie, ongeag hoeveel goedere geproduseer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produk word goed genoeg geadverteer.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produk of diens word teen die regte prys aangebied.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Advertensies wat op groot getalle mense gerig is en groot getalle bereik.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Navorsing wat behels dat jy vir jou teikenmark vra wat hulle wil hê.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Doelwitte wat jou besigheid help om suskesvol te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Ontleding van 'n besigheidsidee.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koste wat jy by 'n produk se kosprys voeg om wins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Nuwe idee of manier om iets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'n besigheid 'n produk of diens verkoop vir meer geld as wat dit kos om daardie produk of diens te produseer en te verkoop.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Entrepreneurskap</dc:title>
  <dcterms:created xsi:type="dcterms:W3CDTF">2021-10-11T06:26:12Z</dcterms:created>
  <dcterms:modified xsi:type="dcterms:W3CDTF">2021-10-11T06:26:12Z</dcterms:modified>
</cp:coreProperties>
</file>