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Entropy and Enthalpy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Measure    </w:t>
      </w:r>
      <w:r>
        <w:t xml:space="preserve">   Reaction    </w:t>
      </w:r>
      <w:r>
        <w:t xml:space="preserve">   Temperature    </w:t>
      </w:r>
      <w:r>
        <w:t xml:space="preserve">   Disorder    </w:t>
      </w:r>
      <w:r>
        <w:t xml:space="preserve">   Release    </w:t>
      </w:r>
      <w:r>
        <w:t xml:space="preserve">   Energy    </w:t>
      </w:r>
      <w:r>
        <w:t xml:space="preserve">   Enthalpy    </w:t>
      </w:r>
      <w:r>
        <w:t xml:space="preserve">   Entropy    </w:t>
      </w:r>
      <w:r>
        <w:t xml:space="preserve">   Phase Changes    </w:t>
      </w:r>
      <w:r>
        <w:t xml:space="preserve">   Randomness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Entropy and Enthalpy </dc:title>
  <dcterms:created xsi:type="dcterms:W3CDTF">2021-10-11T06:25:39Z</dcterms:created>
  <dcterms:modified xsi:type="dcterms:W3CDTF">2021-10-11T06:25:39Z</dcterms:modified>
</cp:coreProperties>
</file>