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Entry Level 3 spelling words ough, kn, mb, 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column    </w:t>
      </w:r>
      <w:r>
        <w:t xml:space="preserve">   condemn    </w:t>
      </w:r>
      <w:r>
        <w:t xml:space="preserve">   climb    </w:t>
      </w:r>
      <w:r>
        <w:t xml:space="preserve">   crumb    </w:t>
      </w:r>
      <w:r>
        <w:t xml:space="preserve">   thumb    </w:t>
      </w:r>
      <w:r>
        <w:t xml:space="preserve">   bomb    </w:t>
      </w:r>
      <w:r>
        <w:t xml:space="preserve">   knowledge    </w:t>
      </w:r>
      <w:r>
        <w:t xml:space="preserve">   knife    </w:t>
      </w:r>
      <w:r>
        <w:t xml:space="preserve">   knee    </w:t>
      </w:r>
      <w:r>
        <w:t xml:space="preserve">   knot    </w:t>
      </w:r>
      <w:r>
        <w:t xml:space="preserve">   enough    </w:t>
      </w:r>
      <w:r>
        <w:t xml:space="preserve">   cough    </w:t>
      </w:r>
      <w:r>
        <w:t xml:space="preserve">   tough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3 spelling words ough, kn, mb, mn</dc:title>
  <dcterms:created xsi:type="dcterms:W3CDTF">2021-10-11T06:26:21Z</dcterms:created>
  <dcterms:modified xsi:type="dcterms:W3CDTF">2021-10-11T06:26:21Z</dcterms:modified>
</cp:coreProperties>
</file>