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Entry Level reading and spelling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complete    </w:t>
      </w:r>
      <w:r>
        <w:t xml:space="preserve">   believe    </w:t>
      </w:r>
      <w:r>
        <w:t xml:space="preserve">   people    </w:t>
      </w:r>
      <w:r>
        <w:t xml:space="preserve">   guide    </w:t>
      </w:r>
      <w:r>
        <w:t xml:space="preserve">   guard    </w:t>
      </w:r>
      <w:r>
        <w:t xml:space="preserve">   anything    </w:t>
      </w:r>
      <w:r>
        <w:t xml:space="preserve">   friend    </w:t>
      </w:r>
      <w:r>
        <w:t xml:space="preserve">   imagine    </w:t>
      </w:r>
      <w:r>
        <w:t xml:space="preserve">   breathe    </w:t>
      </w:r>
      <w:r>
        <w:t xml:space="preserve">   whole    </w:t>
      </w:r>
      <w:r>
        <w:t xml:space="preserve">   better    </w:t>
      </w:r>
      <w:r>
        <w:t xml:space="preserve">   letter    </w:t>
      </w:r>
      <w:r>
        <w:t xml:space="preserve">   difficult    </w:t>
      </w:r>
      <w:r>
        <w:t xml:space="preserve">   different    </w:t>
      </w:r>
      <w:r>
        <w:t xml:space="preserve">   address    </w:t>
      </w:r>
      <w:r>
        <w:t xml:space="preserve">   add    </w:t>
      </w:r>
      <w:r>
        <w:t xml:space="preserve">   carry    </w:t>
      </w:r>
      <w:r>
        <w:t xml:space="preserve">   arrive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Level reading and spelling words 1</dc:title>
  <dcterms:created xsi:type="dcterms:W3CDTF">2021-10-11T06:26:18Z</dcterms:created>
  <dcterms:modified xsi:type="dcterms:W3CDTF">2021-10-11T06:26:18Z</dcterms:modified>
</cp:coreProperties>
</file>