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Entschlüsseln </w:t>
      </w:r>
    </w:p>
    <w:p>
      <w:pPr>
        <w:pStyle w:val="Questions"/>
      </w:pPr>
      <w:r>
        <w:t xml:space="preserve">1. ARUES KUGRE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IED KWAHCATIRNEHSTE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DEI EALHTMEPCS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DIE EOLGR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RDE IAEHNNANWHTMSC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EDR ERSNT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DER SATLL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DRE SEFNPZIEA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EDR NGEEL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SDA HKIDITNCSR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Entschlüsseln </dc:title>
  <dcterms:created xsi:type="dcterms:W3CDTF">2021-10-11T06:25:12Z</dcterms:created>
  <dcterms:modified xsi:type="dcterms:W3CDTF">2021-10-11T06:25:12Z</dcterms:modified>
</cp:coreProperties>
</file>