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Entwined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capturing and holding ones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power of influencing the course of events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fascinate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displeasure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observant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took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word for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word for wicked or sinful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mesh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trainee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house from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squadron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building used for a specific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carve a design on a surface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Entwined</dc:title>
  <dcterms:created xsi:type="dcterms:W3CDTF">2021-10-11T06:25:39Z</dcterms:created>
  <dcterms:modified xsi:type="dcterms:W3CDTF">2021-10-11T06:25:39Z</dcterms:modified>
</cp:coreProperties>
</file>