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Env Sci End of Year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Process of returning land to it's original condition after mining is completed.</w:t>
            </w:r>
          </w:p>
          <w:p>
            <w:pPr>
              <w:keepLines/>
              <w:pStyle w:val="CluesTiny"/>
            </w:pPr>
            <w:r>
              <w:rPr>
                <w:b w:val="true"/>
                <w:bCs w:val="true"/>
              </w:rPr>
              <w:t xml:space="preserve">7. </w:t>
            </w:r>
            <w:r>
              <w:t xml:space="preserve">Energy from sources that are constantly being formed and replenished. (wind/water/solar/geothermal)</w:t>
            </w:r>
          </w:p>
          <w:p>
            <w:pPr>
              <w:keepLines/>
              <w:pStyle w:val="CluesTiny"/>
            </w:pPr>
            <w:r>
              <w:rPr>
                <w:b w:val="true"/>
                <w:bCs w:val="true"/>
              </w:rPr>
              <w:t xml:space="preserve">9. </w:t>
            </w:r>
            <w:r>
              <w:t xml:space="preserve">A process in which materials of the Earth's surface are loosened, dissolved, or worn away and transported from one place to another by natural agents, such as, wind, water, ice, and gravity</w:t>
            </w:r>
          </w:p>
          <w:p>
            <w:pPr>
              <w:keepLines/>
              <w:pStyle w:val="CluesTiny"/>
            </w:pPr>
            <w:r>
              <w:rPr>
                <w:b w:val="true"/>
                <w:bCs w:val="true"/>
              </w:rPr>
              <w:t xml:space="preserve">13. </w:t>
            </w:r>
            <w:r>
              <w:t xml:space="preserve">A city area that is significantly warmer than it's surrounding rural areas due to human activities.</w:t>
            </w:r>
          </w:p>
          <w:p>
            <w:pPr>
              <w:keepLines/>
              <w:pStyle w:val="CluesTiny"/>
            </w:pPr>
            <w:r>
              <w:rPr>
                <w:b w:val="true"/>
                <w:bCs w:val="true"/>
              </w:rPr>
              <w:t xml:space="preserve">14. </w:t>
            </w:r>
            <w:r>
              <w:t xml:space="preserve">The process of clearing forests. (selective / clear cutting)</w:t>
            </w:r>
          </w:p>
          <w:p>
            <w:pPr>
              <w:keepLines/>
              <w:pStyle w:val="CluesTiny"/>
            </w:pPr>
            <w:r>
              <w:rPr>
                <w:b w:val="true"/>
                <w:bCs w:val="true"/>
              </w:rPr>
              <w:t xml:space="preserve">15. </w:t>
            </w:r>
            <w:r>
              <w:t xml:space="preserve">A species that is not native to a particular region. (exotic)</w:t>
            </w:r>
          </w:p>
          <w:p>
            <w:pPr>
              <w:keepLines/>
              <w:pStyle w:val="CluesTiny"/>
            </w:pPr>
            <w:r>
              <w:rPr>
                <w:b w:val="true"/>
                <w:bCs w:val="true"/>
              </w:rPr>
              <w:t xml:space="preserve">17. </w:t>
            </w:r>
            <w:r>
              <w:t xml:space="preserve">High concentrations of greenhouse gases (CO2) in the atmosphere causing a gradual increase in the average global temperature.</w:t>
            </w:r>
          </w:p>
          <w:p>
            <w:pPr>
              <w:keepLines/>
              <w:pStyle w:val="CluesTiny"/>
            </w:pPr>
            <w:r>
              <w:rPr>
                <w:b w:val="true"/>
                <w:bCs w:val="true"/>
              </w:rPr>
              <w:t xml:space="preserve">18. </w:t>
            </w:r>
            <w:r>
              <w:t xml:space="preserve">A rapid spread of a city into adjoining suburbs and rural areas. (city spreads into country areas)</w:t>
            </w:r>
          </w:p>
          <w:p>
            <w:pPr>
              <w:keepLines/>
              <w:pStyle w:val="CluesTiny"/>
            </w:pPr>
            <w:r>
              <w:rPr>
                <w:b w:val="true"/>
                <w:bCs w:val="true"/>
              </w:rPr>
              <w:t xml:space="preserve">19. </w:t>
            </w:r>
            <w:r>
              <w:t xml:space="preserve">Gradual process of change and replacement of the types of species in a community.</w:t>
            </w:r>
          </w:p>
          <w:p>
            <w:pPr>
              <w:keepLines/>
              <w:pStyle w:val="CluesTiny"/>
            </w:pPr>
            <w:r>
              <w:rPr>
                <w:b w:val="true"/>
                <w:bCs w:val="true"/>
              </w:rPr>
              <w:t xml:space="preserve">20. </w:t>
            </w:r>
            <w:r>
              <w:t xml:space="preserve">Variety and Variability of life on Earth that promotes evolution and survival.</w:t>
            </w:r>
          </w:p>
        </w:tc>
        <w:tc>
          <w:p>
            <w:pPr>
              <w:pStyle w:val="CluesTiny"/>
            </w:pPr>
            <w:r>
              <w:rPr>
                <w:b w:val="true"/>
                <w:bCs w:val="true"/>
              </w:rPr>
              <w:t xml:space="preserve">Down</w:t>
            </w:r>
          </w:p>
          <w:p>
            <w:pPr>
              <w:keepLines/>
              <w:pStyle w:val="CluesTiny"/>
            </w:pPr>
            <w:r>
              <w:rPr>
                <w:b w:val="true"/>
                <w:bCs w:val="true"/>
              </w:rPr>
              <w:t xml:space="preserve">1. </w:t>
            </w:r>
            <w:r>
              <w:t xml:space="preserve">Precipitation (rain/sleet/snow) that contains a high concentration of acids due to pollution of sulfur oxides and nitrogen oxides from industry.</w:t>
            </w:r>
          </w:p>
          <w:p>
            <w:pPr>
              <w:keepLines/>
              <w:pStyle w:val="CluesTiny"/>
            </w:pPr>
            <w:r>
              <w:rPr>
                <w:b w:val="true"/>
                <w:bCs w:val="true"/>
              </w:rPr>
              <w:t xml:space="preserve">3. </w:t>
            </w:r>
            <w:r>
              <w:t xml:space="preserve">The energy released by a fission or fusion reaction. Energy within the nucleus of an atom.</w:t>
            </w:r>
          </w:p>
          <w:p>
            <w:pPr>
              <w:keepLines/>
              <w:pStyle w:val="CluesTiny"/>
            </w:pPr>
            <w:r>
              <w:rPr>
                <w:b w:val="true"/>
                <w:bCs w:val="true"/>
              </w:rPr>
              <w:t xml:space="preserve">4. </w:t>
            </w:r>
            <w:r>
              <w:t xml:space="preserve">Excessive, misdirected, or obtrusive artificial light.</w:t>
            </w:r>
          </w:p>
          <w:p>
            <w:pPr>
              <w:keepLines/>
              <w:pStyle w:val="CluesTiny"/>
            </w:pPr>
            <w:r>
              <w:rPr>
                <w:b w:val="true"/>
                <w:bCs w:val="true"/>
              </w:rPr>
              <w:t xml:space="preserve">5. </w:t>
            </w:r>
            <w:r>
              <w:t xml:space="preserve">The warming of the surface and lower atmosphere of Earth by greenhouse gases re-radiating heat to the Earth's surface.</w:t>
            </w:r>
          </w:p>
          <w:p>
            <w:pPr>
              <w:keepLines/>
              <w:pStyle w:val="CluesTiny"/>
            </w:pPr>
            <w:r>
              <w:rPr>
                <w:b w:val="true"/>
                <w:bCs w:val="true"/>
              </w:rPr>
              <w:t xml:space="preserve">6. </w:t>
            </w:r>
            <w:r>
              <w:t xml:space="preserve">Maximum population that a habitat can sustain indefinitely</w:t>
            </w:r>
          </w:p>
          <w:p>
            <w:pPr>
              <w:keepLines/>
              <w:pStyle w:val="CluesTiny"/>
            </w:pPr>
            <w:r>
              <w:rPr>
                <w:b w:val="true"/>
                <w:bCs w:val="true"/>
              </w:rPr>
              <w:t xml:space="preserve">8. </w:t>
            </w:r>
            <w:r>
              <w:t xml:space="preserve">Gases composed of molecules that absorb and radiate infrared radiation from the sun. (CO2/methane/water vapor)</w:t>
            </w:r>
          </w:p>
          <w:p>
            <w:pPr>
              <w:keepLines/>
              <w:pStyle w:val="CluesTiny"/>
            </w:pPr>
            <w:r>
              <w:rPr>
                <w:b w:val="true"/>
                <w:bCs w:val="true"/>
              </w:rPr>
              <w:t xml:space="preserve">10. </w:t>
            </w:r>
            <w:r>
              <w:t xml:space="preserve">Human needs met so that a human population can survive indefinitely.</w:t>
            </w:r>
          </w:p>
          <w:p>
            <w:pPr>
              <w:keepLines/>
              <w:pStyle w:val="CluesTiny"/>
            </w:pPr>
            <w:r>
              <w:rPr>
                <w:b w:val="true"/>
                <w:bCs w:val="true"/>
              </w:rPr>
              <w:t xml:space="preserve">11. </w:t>
            </w:r>
            <w:r>
              <w:t xml:space="preserve">Planned economic and community development that attempts to curb urban sprawl and worsening environmental conditions.</w:t>
            </w:r>
          </w:p>
          <w:p>
            <w:pPr>
              <w:keepLines/>
              <w:pStyle w:val="CluesTiny"/>
            </w:pPr>
            <w:r>
              <w:rPr>
                <w:b w:val="true"/>
                <w:bCs w:val="true"/>
              </w:rPr>
              <w:t xml:space="preserve">12. </w:t>
            </w:r>
            <w:r>
              <w:t xml:space="preserve">A gas molecule that is made up of 3 oxygen atoms. Layer protects us from UV rays.</w:t>
            </w:r>
          </w:p>
          <w:p>
            <w:pPr>
              <w:keepLines/>
              <w:pStyle w:val="CluesTiny"/>
            </w:pPr>
            <w:r>
              <w:rPr>
                <w:b w:val="true"/>
                <w:bCs w:val="true"/>
              </w:rPr>
              <w:t xml:space="preserve">16. </w:t>
            </w:r>
            <w:r>
              <w:t xml:space="preserve">Most waste produced from homes and businesses.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 Sci End of Year Crossword Puzzle</dc:title>
  <dcterms:created xsi:type="dcterms:W3CDTF">2021-10-11T06:25:49Z</dcterms:created>
  <dcterms:modified xsi:type="dcterms:W3CDTF">2021-10-11T06:25:49Z</dcterms:modified>
</cp:coreProperties>
</file>