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Envi.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mantle of the Earth, lies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or condition of being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about how the Earth’s has changed through geological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glow or reflect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Separation in a geologic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mineral form of 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Rock formed when hot magma from inside the Earth flows out onto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or mark that forms a different color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Rocks composed of fragments of pre-existing minerals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Rock that forms when pressure squeezes the flat or elongate minerals within a rock so they become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rock which has been changed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for creating talcum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basic concept of rocks going through the 3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formed at the crust's surface as a result of the partial melting of rocks within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solid shell of a rocky planet, dwarf planet, or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or innermost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consisting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in the 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consisting of a clear and typically colorless crystalline form of pure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or semifluid rock erupted from a volcano or fissure, or solid rock resulting from cooling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split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formed from magma forced into older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earth between the core and the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of the earth's atmosphere above the stratosphere and below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 mineral material forming part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salt in which the anion contains both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shiny yellow mineral consisting of iron disulfide and typically occurring as intersecting cubic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Envi. Science Vocab</dc:title>
  <dcterms:created xsi:type="dcterms:W3CDTF">2021-10-11T06:25:35Z</dcterms:created>
  <dcterms:modified xsi:type="dcterms:W3CDTF">2021-10-11T06:25:35Z</dcterms:modified>
</cp:coreProperties>
</file>