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Enviro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protect    </w:t>
      </w:r>
      <w:r>
        <w:t xml:space="preserve">   emissions    </w:t>
      </w:r>
      <w:r>
        <w:t xml:space="preserve">   carbon    </w:t>
      </w:r>
      <w:r>
        <w:t xml:space="preserve">   seeds    </w:t>
      </w:r>
      <w:r>
        <w:t xml:space="preserve">   cultivate    </w:t>
      </w:r>
      <w:r>
        <w:t xml:space="preserve">   food    </w:t>
      </w:r>
      <w:r>
        <w:t xml:space="preserve">   Australia    </w:t>
      </w:r>
      <w:r>
        <w:t xml:space="preserve">   native    </w:t>
      </w:r>
      <w:r>
        <w:t xml:space="preserve">   marine    </w:t>
      </w:r>
      <w:r>
        <w:t xml:space="preserve">   environment    </w:t>
      </w:r>
      <w:r>
        <w:t xml:space="preserve">   gardens    </w:t>
      </w:r>
      <w:r>
        <w:t xml:space="preserve">   vegetable    </w:t>
      </w:r>
      <w:r>
        <w:t xml:space="preserve">   threat    </w:t>
      </w:r>
      <w:r>
        <w:t xml:space="preserve">   factors    </w:t>
      </w:r>
      <w:r>
        <w:t xml:space="preserve">   organism    </w:t>
      </w:r>
      <w:r>
        <w:t xml:space="preserve">   living    </w:t>
      </w:r>
      <w:r>
        <w:t xml:space="preserve">   habitat    </w:t>
      </w:r>
      <w:r>
        <w:t xml:space="preserve">   fauna    </w:t>
      </w:r>
      <w:r>
        <w:t xml:space="preserve">   flora    </w:t>
      </w:r>
      <w:r>
        <w:t xml:space="preserve">   sun    </w:t>
      </w:r>
      <w:r>
        <w:t xml:space="preserve">   photosynthesis    </w:t>
      </w:r>
      <w:r>
        <w:t xml:space="preserve">   ecosystem    </w:t>
      </w:r>
      <w:r>
        <w:t xml:space="preserve">   ocean    </w:t>
      </w:r>
      <w:r>
        <w:t xml:space="preserve">   plants    </w:t>
      </w:r>
      <w:r>
        <w:t xml:space="preserve">   species    </w:t>
      </w:r>
      <w:r>
        <w:t xml:space="preserve">   endangered    </w:t>
      </w:r>
      <w:r>
        <w:t xml:space="preserve">   extinction    </w:t>
      </w:r>
      <w:r>
        <w:t xml:space="preserve">   Climate    </w:t>
      </w:r>
      <w:r>
        <w:t xml:space="preserve">   Enviro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</dc:title>
  <dcterms:created xsi:type="dcterms:W3CDTF">2021-10-11T06:26:02Z</dcterms:created>
  <dcterms:modified xsi:type="dcterms:W3CDTF">2021-10-11T06:26:02Z</dcterms:modified>
</cp:coreProperties>
</file>