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Enviromental Change and Management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Salinity    </w:t>
      </w:r>
      <w:r>
        <w:t xml:space="preserve">   Biodiversity    </w:t>
      </w:r>
      <w:r>
        <w:t xml:space="preserve">   Environment    </w:t>
      </w:r>
      <w:r>
        <w:t xml:space="preserve">   Habitat    </w:t>
      </w:r>
      <w:r>
        <w:t xml:space="preserve">   Ecological    </w:t>
      </w:r>
      <w:r>
        <w:t xml:space="preserve">   Waste    </w:t>
      </w:r>
      <w:r>
        <w:t xml:space="preserve">   Climate Change    </w:t>
      </w:r>
      <w:r>
        <w:t xml:space="preserve">   Urbanization    </w:t>
      </w:r>
      <w:r>
        <w:t xml:space="preserve">   Sustainable Development    </w:t>
      </w:r>
      <w:r>
        <w:t xml:space="preserve">   Exploitation    </w:t>
      </w:r>
      <w:r>
        <w:t xml:space="preserve">   Land Degradation    </w:t>
      </w:r>
      <w:r>
        <w:t xml:space="preserve">   Sustainability    </w:t>
      </w:r>
      <w:r>
        <w:t xml:space="preserve">   Global Warming    </w:t>
      </w:r>
      <w:r>
        <w:t xml:space="preserve">   Desertification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Enviromental Change and Management Wordsearch</dc:title>
  <dcterms:created xsi:type="dcterms:W3CDTF">2021-10-11T06:25:18Z</dcterms:created>
  <dcterms:modified xsi:type="dcterms:W3CDTF">2021-10-11T06:25:18Z</dcterms:modified>
</cp:coreProperties>
</file>