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Enviromental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'the variety of plant and animal life in the world or in a particular habitat'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term that describes the knock on effect within a food chain if one species is decreased?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gas is used up in acid 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wet areas of land without trees in which many types of moss grow?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Since the start of what movement in about 1750, the levels of carbon dioxide have increased by 40%.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release of carbon dioxide in combustion contribute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impact of fertilizer run off into streams and rivers?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rubbish that is not recycled transported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often done to provide land for cattle, rice fields and other crops?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air pollution caused by tiny particles from smoke?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Enviromental Crossword</dc:title>
  <dcterms:created xsi:type="dcterms:W3CDTF">2021-10-11T06:26:00Z</dcterms:created>
  <dcterms:modified xsi:type="dcterms:W3CDTF">2021-10-11T06:26:00Z</dcterms:modified>
</cp:coreProperties>
</file>