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Environment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Responsibility    </w:t>
      </w:r>
      <w:r>
        <w:t xml:space="preserve">   Renewable    </w:t>
      </w:r>
      <w:r>
        <w:t xml:space="preserve">   Prevention    </w:t>
      </w:r>
      <w:r>
        <w:t xml:space="preserve">   Ecosystem    </w:t>
      </w:r>
      <w:r>
        <w:t xml:space="preserve">   Landfill    </w:t>
      </w:r>
      <w:r>
        <w:t xml:space="preserve">   Disaster    </w:t>
      </w:r>
      <w:r>
        <w:t xml:space="preserve">   Diminish    </w:t>
      </w:r>
      <w:r>
        <w:t xml:space="preserve">   Balance    </w:t>
      </w:r>
      <w:r>
        <w:t xml:space="preserve">   Biodegradable    </w:t>
      </w:r>
      <w:r>
        <w:t xml:space="preserve">   Biology    </w:t>
      </w:r>
      <w:r>
        <w:t xml:space="preserve">   Carbon    </w:t>
      </w:r>
      <w:r>
        <w:t xml:space="preserve">   Climate    </w:t>
      </w:r>
      <w:r>
        <w:t xml:space="preserve">   Conservation    </w:t>
      </w:r>
      <w:r>
        <w:t xml:space="preserve">   Countryside    </w:t>
      </w:r>
      <w:r>
        <w:t xml:space="preserve">   Earth    </w:t>
      </w:r>
      <w:r>
        <w:t xml:space="preserve">   Energy    </w:t>
      </w:r>
      <w:r>
        <w:t xml:space="preserve">   Environment    </w:t>
      </w:r>
      <w:r>
        <w:t xml:space="preserve">   Global warming    </w:t>
      </w:r>
      <w:r>
        <w:t xml:space="preserve">   Green    </w:t>
      </w:r>
      <w:r>
        <w:t xml:space="preserve">   Incineration    </w:t>
      </w:r>
      <w:r>
        <w:t xml:space="preserve">   Management    </w:t>
      </w:r>
      <w:r>
        <w:t xml:space="preserve">   Nuclear waste    </w:t>
      </w:r>
      <w:r>
        <w:t xml:space="preserve">   Plastic    </w:t>
      </w:r>
      <w:r>
        <w:t xml:space="preserve">   Pollution    </w:t>
      </w:r>
      <w:r>
        <w:t xml:space="preserve">   Recycle    </w:t>
      </w:r>
      <w:r>
        <w:t xml:space="preserve">   Toxic    </w:t>
      </w:r>
      <w:r>
        <w:t xml:space="preserve">   Waste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 </dc:title>
  <dcterms:created xsi:type="dcterms:W3CDTF">2021-10-11T06:25:56Z</dcterms:created>
  <dcterms:modified xsi:type="dcterms:W3CDTF">2021-10-11T06:25:56Z</dcterms:modified>
</cp:coreProperties>
</file>