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clear cutting    </w:t>
      </w:r>
      <w:r>
        <w:t xml:space="preserve">   cutting down    </w:t>
      </w:r>
      <w:r>
        <w:t xml:space="preserve">   regenerate    </w:t>
      </w:r>
      <w:r>
        <w:t xml:space="preserve">   environment    </w:t>
      </w:r>
      <w:r>
        <w:t xml:space="preserve">   wood    </w:t>
      </w:r>
      <w:r>
        <w:t xml:space="preserve">   habitat    </w:t>
      </w:r>
      <w:r>
        <w:t xml:space="preserve">   ecological    </w:t>
      </w:r>
      <w:r>
        <w:t xml:space="preserve">   species    </w:t>
      </w:r>
      <w:r>
        <w:t xml:space="preserve">   animals    </w:t>
      </w:r>
      <w:r>
        <w:t xml:space="preserve">   negative    </w:t>
      </w:r>
      <w:r>
        <w:t xml:space="preserve">   positive    </w:t>
      </w:r>
      <w:r>
        <w:t xml:space="preserve">   selective logging    </w:t>
      </w:r>
      <w:r>
        <w:t xml:space="preserve">   deforestation    </w:t>
      </w:r>
      <w:r>
        <w:t xml:space="preserve">   trees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</dc:title>
  <dcterms:created xsi:type="dcterms:W3CDTF">2021-10-11T06:26:07Z</dcterms:created>
  <dcterms:modified xsi:type="dcterms:W3CDTF">2021-10-11T06:26:07Z</dcterms:modified>
</cp:coreProperties>
</file>