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Environment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waste    </w:t>
      </w:r>
      <w:r>
        <w:t xml:space="preserve">   trees    </w:t>
      </w:r>
      <w:r>
        <w:t xml:space="preserve">   pollution    </w:t>
      </w:r>
      <w:r>
        <w:t xml:space="preserve">   polar bears    </w:t>
      </w:r>
      <w:r>
        <w:t xml:space="preserve">   plastic    </w:t>
      </w:r>
      <w:r>
        <w:t xml:space="preserve">   panda    </w:t>
      </w:r>
      <w:r>
        <w:t xml:space="preserve">   ocean    </w:t>
      </w:r>
      <w:r>
        <w:t xml:space="preserve">   humans    </w:t>
      </w:r>
      <w:r>
        <w:t xml:space="preserve">   fumes    </w:t>
      </w:r>
      <w:r>
        <w:t xml:space="preserve">   flood    </w:t>
      </w:r>
      <w:r>
        <w:t xml:space="preserve">   fish    </w:t>
      </w:r>
      <w:r>
        <w:t xml:space="preserve">   environment    </w:t>
      </w:r>
      <w:r>
        <w:t xml:space="preserve">   energy    </w:t>
      </w:r>
      <w:r>
        <w:t xml:space="preserve">   danger    </w:t>
      </w:r>
      <w:r>
        <w:t xml:space="preserve">   climate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</dc:title>
  <dcterms:created xsi:type="dcterms:W3CDTF">2021-10-11T06:26:09Z</dcterms:created>
  <dcterms:modified xsi:type="dcterms:W3CDTF">2021-10-11T06:26:09Z</dcterms:modified>
</cp:coreProperties>
</file>