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homework    </w:t>
      </w:r>
      <w:r>
        <w:t xml:space="preserve">   energy saving    </w:t>
      </w:r>
      <w:r>
        <w:t xml:space="preserve">   beach clean    </w:t>
      </w:r>
      <w:r>
        <w:t xml:space="preserve">   packaging    </w:t>
      </w:r>
      <w:r>
        <w:t xml:space="preserve">   eco system    </w:t>
      </w:r>
      <w:r>
        <w:t xml:space="preserve">   reuse    </w:t>
      </w:r>
      <w:r>
        <w:t xml:space="preserve">   recycle    </w:t>
      </w:r>
      <w:r>
        <w:t xml:space="preserve">   global warming    </w:t>
      </w:r>
      <w:r>
        <w:t xml:space="preserve">   sustainable    </w:t>
      </w:r>
      <w:r>
        <w:t xml:space="preserve">   materials    </w:t>
      </w:r>
      <w:r>
        <w:t xml:space="preserve">   green    </w:t>
      </w:r>
      <w:r>
        <w:t xml:space="preserve">   environment    </w:t>
      </w:r>
      <w:r>
        <w:t xml:space="preserve">   rubbish    </w:t>
      </w:r>
      <w:r>
        <w:t xml:space="preserve">   pollution    </w:t>
      </w:r>
      <w:r>
        <w:t xml:space="preserve">   water    </w:t>
      </w:r>
      <w:r>
        <w:t xml:space="preserve">   carbon footprint    </w:t>
      </w:r>
      <w:r>
        <w:t xml:space="preserve">   endangered    </w:t>
      </w:r>
      <w:r>
        <w:t xml:space="preserve">   nurdle    </w:t>
      </w:r>
      <w:r>
        <w:t xml:space="preserve">   plastic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2021-10-11T06:26:12Z</dcterms:created>
  <dcterms:modified xsi:type="dcterms:W3CDTF">2021-10-11T06:26:12Z</dcterms:modified>
</cp:coreProperties>
</file>