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空气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盆浴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保护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森林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环境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问题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空调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走路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干净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污染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树木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极了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淋浴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2021-10-11T06:25:03Z</dcterms:created>
  <dcterms:modified xsi:type="dcterms:W3CDTF">2021-10-11T06:25:03Z</dcterms:modified>
</cp:coreProperties>
</file>