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Environment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food doesn’t have seeds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collects nectar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yellow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fruit that is sometimes put in certain types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source of vegetable for Maori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food has seeds in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orange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rhymes with Chaples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some people like about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bees collect nectar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attached to a flower and rhymes with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rhymes with “jump in “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</dc:title>
  <dcterms:created xsi:type="dcterms:W3CDTF">2021-10-11T06:26:17Z</dcterms:created>
  <dcterms:modified xsi:type="dcterms:W3CDTF">2021-10-11T06:26:17Z</dcterms:modified>
</cp:coreProperties>
</file>