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caribou    </w:t>
      </w:r>
      <w:r>
        <w:t xml:space="preserve">   glacier    </w:t>
      </w:r>
      <w:r>
        <w:t xml:space="preserve">   surface water    </w:t>
      </w:r>
      <w:r>
        <w:t xml:space="preserve">   ground water    </w:t>
      </w:r>
      <w:r>
        <w:t xml:space="preserve">   seep    </w:t>
      </w:r>
      <w:r>
        <w:t xml:space="preserve">   circulate    </w:t>
      </w:r>
      <w:r>
        <w:t xml:space="preserve">   permafrost    </w:t>
      </w:r>
      <w:r>
        <w:t xml:space="preserve">   water cycle    </w:t>
      </w:r>
      <w:r>
        <w:t xml:space="preserve">   altitude    </w:t>
      </w:r>
      <w:r>
        <w:t xml:space="preserve">   latitude    </w:t>
      </w:r>
      <w:r>
        <w:t xml:space="preserve">   resources    </w:t>
      </w:r>
      <w:r>
        <w:t xml:space="preserve">   deciduous    </w:t>
      </w:r>
      <w:r>
        <w:t xml:space="preserve">   taiga    </w:t>
      </w:r>
      <w:r>
        <w:t xml:space="preserve">   desert    </w:t>
      </w:r>
      <w:r>
        <w:t xml:space="preserve">   rainforrest    </w:t>
      </w:r>
      <w:r>
        <w:t xml:space="preserve">   tundra    </w:t>
      </w:r>
      <w:r>
        <w:t xml:space="preserve">   biome    </w:t>
      </w:r>
      <w:r>
        <w:t xml:space="preserve">   ecosystem    </w:t>
      </w:r>
      <w:r>
        <w:t xml:space="preserve">   conservation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</dc:title>
  <dcterms:created xsi:type="dcterms:W3CDTF">2021-10-11T06:26:21Z</dcterms:created>
  <dcterms:modified xsi:type="dcterms:W3CDTF">2021-10-11T06:26:21Z</dcterms:modified>
</cp:coreProperties>
</file>