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Energy    </w:t>
      </w:r>
      <w:r>
        <w:t xml:space="preserve">   Climate    </w:t>
      </w:r>
      <w:r>
        <w:t xml:space="preserve">   Litter    </w:t>
      </w:r>
      <w:r>
        <w:t xml:space="preserve">   Radation    </w:t>
      </w:r>
      <w:r>
        <w:t xml:space="preserve">   Parasitism    </w:t>
      </w:r>
      <w:r>
        <w:t xml:space="preserve">   Pollution    </w:t>
      </w:r>
      <w:r>
        <w:t xml:space="preserve">   Greenhouse gases    </w:t>
      </w:r>
      <w:r>
        <w:t xml:space="preserve">   Carbon Footprint    </w:t>
      </w:r>
      <w:r>
        <w:t xml:space="preserve">   Fossil Fuel    </w:t>
      </w:r>
      <w:r>
        <w:t xml:space="preserve">   Compost    </w:t>
      </w:r>
      <w:r>
        <w:t xml:space="preserve">   Recycling    </w:t>
      </w:r>
      <w:r>
        <w:t xml:space="preserve">   Producer    </w:t>
      </w:r>
      <w:r>
        <w:t xml:space="preserve">   Consumer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</dc:title>
  <dcterms:created xsi:type="dcterms:W3CDTF">2021-10-11T06:26:28Z</dcterms:created>
  <dcterms:modified xsi:type="dcterms:W3CDTF">2021-10-11T06:26:28Z</dcterms:modified>
</cp:coreProperties>
</file>