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globalwarming    </w:t>
      </w:r>
      <w:r>
        <w:t xml:space="preserve">   pollution    </w:t>
      </w:r>
      <w:r>
        <w:t xml:space="preserve">   deforestation    </w:t>
      </w:r>
      <w:r>
        <w:t xml:space="preserve">   climate    </w:t>
      </w:r>
      <w:r>
        <w:t xml:space="preserve">   animals    </w:t>
      </w:r>
      <w:r>
        <w:t xml:space="preserve">   earth    </w:t>
      </w:r>
      <w:r>
        <w:t xml:space="preserve">   plastic    </w:t>
      </w:r>
      <w:r>
        <w:t xml:space="preserve">   nature    </w:t>
      </w:r>
      <w:r>
        <w:t xml:space="preserve">   recycle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</dc:title>
  <dcterms:created xsi:type="dcterms:W3CDTF">2021-10-11T06:26:35Z</dcterms:created>
  <dcterms:modified xsi:type="dcterms:W3CDTF">2021-10-11T06:26:35Z</dcterms:modified>
</cp:coreProperties>
</file>