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Renewable    </w:t>
      </w:r>
      <w:r>
        <w:t xml:space="preserve">   Green    </w:t>
      </w:r>
      <w:r>
        <w:t xml:space="preserve">   pollutions    </w:t>
      </w:r>
      <w:r>
        <w:t xml:space="preserve">   Teeside    </w:t>
      </w:r>
      <w:r>
        <w:t xml:space="preserve">   Stockton    </w:t>
      </w:r>
      <w:r>
        <w:t xml:space="preserve">   public transport    </w:t>
      </w:r>
      <w:r>
        <w:t xml:space="preserve">   cities    </w:t>
      </w:r>
      <w:r>
        <w:t xml:space="preserve">   future    </w:t>
      </w:r>
      <w:r>
        <w:t xml:space="preserve">   improvement    </w:t>
      </w:r>
      <w:r>
        <w:t xml:space="preserve">   Reduced    </w:t>
      </w:r>
      <w:r>
        <w:t xml:space="preserve">   gases    </w:t>
      </w:r>
      <w:r>
        <w:t xml:space="preserve">   carbon monoxide    </w:t>
      </w:r>
      <w:r>
        <w:t xml:space="preserve">   carbon emissions    </w:t>
      </w:r>
      <w:r>
        <w:t xml:space="preserve">   oxygen    </w:t>
      </w:r>
      <w:r>
        <w:t xml:space="preserve">   covid    </w:t>
      </w:r>
      <w:r>
        <w:t xml:space="preserve">   energy    </w:t>
      </w:r>
      <w:r>
        <w:t xml:space="preserve">   Corona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2021-10-11T06:26:39Z</dcterms:created>
  <dcterms:modified xsi:type="dcterms:W3CDTF">2021-10-11T06:26:39Z</dcterms:modified>
</cp:coreProperties>
</file>