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Ozone    </w:t>
      </w:r>
      <w:r>
        <w:t xml:space="preserve">   Extinct    </w:t>
      </w:r>
      <w:r>
        <w:t xml:space="preserve">   Atmosphere    </w:t>
      </w:r>
      <w:r>
        <w:t xml:space="preserve">   Greenhouse    </w:t>
      </w:r>
      <w:r>
        <w:t xml:space="preserve">   Land    </w:t>
      </w:r>
      <w:r>
        <w:t xml:space="preserve">   Fossil fuels    </w:t>
      </w:r>
      <w:r>
        <w:t xml:space="preserve">   Global warming    </w:t>
      </w:r>
      <w:r>
        <w:t xml:space="preserve">   Earth    </w:t>
      </w:r>
      <w:r>
        <w:t xml:space="preserve">   Science    </w:t>
      </w:r>
      <w:r>
        <w:t xml:space="preserve">   Biomass    </w:t>
      </w:r>
      <w:r>
        <w:t xml:space="preserve">   Climate    </w:t>
      </w:r>
      <w:r>
        <w:t xml:space="preserve">   Oil    </w:t>
      </w:r>
      <w:r>
        <w:t xml:space="preserve">   Gas    </w:t>
      </w:r>
      <w:r>
        <w:t xml:space="preserve">   Rain    </w:t>
      </w:r>
      <w:r>
        <w:t xml:space="preserve">   Ecosystem    </w:t>
      </w:r>
      <w:r>
        <w:t xml:space="preserve">   Recyclable    </w:t>
      </w:r>
      <w:r>
        <w:t xml:space="preserve">   Solar    </w:t>
      </w:r>
      <w:r>
        <w:t xml:space="preserve">   Pollution    </w:t>
      </w:r>
      <w:r>
        <w:t xml:space="preserve">   Water    </w:t>
      </w:r>
      <w:r>
        <w:t xml:space="preserve">   Rubbish    </w:t>
      </w:r>
      <w:r>
        <w:t xml:space="preserve">   Nature    </w:t>
      </w:r>
      <w:r>
        <w:t xml:space="preserve">   Environment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</dc:title>
  <dcterms:created xsi:type="dcterms:W3CDTF">2021-10-11T06:26:42Z</dcterms:created>
  <dcterms:modified xsi:type="dcterms:W3CDTF">2021-10-11T06:26:42Z</dcterms:modified>
</cp:coreProperties>
</file>