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</w:t>
      </w:r>
    </w:p>
    <w:p>
      <w:pPr>
        <w:pStyle w:val="Questions"/>
      </w:pPr>
      <w:r>
        <w:t xml:space="preserve">1. TCMILAE NCHGEA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TNIYSIAUIBSTLA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ITBHATA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AILNSMA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NOLOTLUIP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AERHT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ETSESSCOMY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BAOGLL WGARINM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LPTSNA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OENAC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GEANDDENRE SSPEEIC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BACNOR TFTIOOPNR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NCRYILGEC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RSEFOT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</dc:title>
  <dcterms:created xsi:type="dcterms:W3CDTF">2021-10-11T06:26:50Z</dcterms:created>
  <dcterms:modified xsi:type="dcterms:W3CDTF">2021-10-11T06:26:50Z</dcterms:modified>
</cp:coreProperties>
</file>