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waste separation    </w:t>
      </w:r>
      <w:r>
        <w:t xml:space="preserve">   waste paper    </w:t>
      </w:r>
      <w:r>
        <w:t xml:space="preserve">   waste heat    </w:t>
      </w:r>
      <w:r>
        <w:t xml:space="preserve">   urbanization    </w:t>
      </w:r>
      <w:r>
        <w:t xml:space="preserve">   precipitation    </w:t>
      </w:r>
      <w:r>
        <w:t xml:space="preserve">   power station    </w:t>
      </w:r>
      <w:r>
        <w:t xml:space="preserve">   pollution    </w:t>
      </w:r>
      <w:r>
        <w:t xml:space="preserve">   to pollute    </w:t>
      </w:r>
      <w:r>
        <w:t xml:space="preserve">   the polar ice caps    </w:t>
      </w:r>
      <w:r>
        <w:t xml:space="preserve">   ozone layer    </w:t>
      </w:r>
      <w:r>
        <w:t xml:space="preserve">   oxygen    </w:t>
      </w:r>
      <w:r>
        <w:t xml:space="preserve">   overfertilization    </w:t>
      </w:r>
      <w:r>
        <w:t xml:space="preserve">   oil slick    </w:t>
      </w:r>
      <w:r>
        <w:t xml:space="preserve">   natural gas    </w:t>
      </w:r>
      <w:r>
        <w:t xml:space="preserve">   to menace    </w:t>
      </w:r>
      <w:r>
        <w:t xml:space="preserve">   marine life    </w:t>
      </w:r>
      <w:r>
        <w:t xml:space="preserve">   to diminish    </w:t>
      </w:r>
      <w:r>
        <w:t xml:space="preserve">   to die out .    </w:t>
      </w:r>
      <w:r>
        <w:t xml:space="preserve">   detergent    </w:t>
      </w:r>
      <w:r>
        <w:t xml:space="preserve">   destruction    </w:t>
      </w:r>
      <w:r>
        <w:t xml:space="preserve">   death of the forests    </w:t>
      </w:r>
      <w:r>
        <w:t xml:space="preserve">   cooling agent    </w:t>
      </w:r>
      <w:r>
        <w:t xml:space="preserve">   coastal waters    </w:t>
      </w:r>
      <w:r>
        <w:t xml:space="preserve">   to chop down    </w:t>
      </w:r>
      <w:r>
        <w:t xml:space="preserve">   catastrophe    </w:t>
      </w:r>
      <w:r>
        <w:t xml:space="preserve">   catalytic converter    </w:t>
      </w:r>
      <w:r>
        <w:t xml:space="preserve">   carbon    </w:t>
      </w:r>
      <w:r>
        <w:t xml:space="preserve">   biosphere    </w:t>
      </w:r>
      <w:r>
        <w:t xml:space="preserve">   biodiversity    </w:t>
      </w:r>
      <w:r>
        <w:t xml:space="preserve">   biodegradable    </w:t>
      </w:r>
      <w:r>
        <w:t xml:space="preserve">   balance    </w:t>
      </w:r>
      <w:r>
        <w:t xml:space="preserve">   to be aware    </w:t>
      </w:r>
      <w:r>
        <w:t xml:space="preserve">   atmosphere    </w:t>
      </w:r>
      <w:r>
        <w:t xml:space="preserve">   acid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</dc:title>
  <dcterms:created xsi:type="dcterms:W3CDTF">2021-10-11T06:26:56Z</dcterms:created>
  <dcterms:modified xsi:type="dcterms:W3CDTF">2021-10-11T06:26:56Z</dcterms:modified>
</cp:coreProperties>
</file>