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Environment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area where animals live that provide them with shelter , protection and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there are lots of clouds in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Humans forget that they are also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Floods occur when the rains bring too much _____ in a short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an area next to the ocean with lots of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have a yellow bin for our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Air, water and land ___ is making everyone very sick.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like a small river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______ is not healthy, animals and plants die.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Marine animals live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opposite of 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 takes place over a long time so that animals can adapt to the new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make products from different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tsunami is a giant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polluted _____ looks dark and smoky.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opposite of hot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 3</dc:title>
  <dcterms:created xsi:type="dcterms:W3CDTF">2021-10-11T06:26:12Z</dcterms:created>
  <dcterms:modified xsi:type="dcterms:W3CDTF">2021-10-11T06:26:12Z</dcterms:modified>
</cp:coreProperties>
</file>