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seeds    </w:t>
      </w:r>
      <w:r>
        <w:t xml:space="preserve">   alfalfa    </w:t>
      </w:r>
      <w:r>
        <w:t xml:space="preserve">   water    </w:t>
      </w:r>
      <w:r>
        <w:t xml:space="preserve">   soil    </w:t>
      </w:r>
      <w:r>
        <w:t xml:space="preserve">   aquarium    </w:t>
      </w:r>
      <w:r>
        <w:t xml:space="preserve">   model    </w:t>
      </w:r>
      <w:r>
        <w:t xml:space="preserve">   science    </w:t>
      </w:r>
      <w:r>
        <w:t xml:space="preserve">   terrarium    </w:t>
      </w:r>
      <w:r>
        <w:t xml:space="preserve">   tree    </w:t>
      </w:r>
      <w:r>
        <w:t xml:space="preserve">   dragonfly    </w:t>
      </w:r>
      <w:r>
        <w:t xml:space="preserve">   bee    </w:t>
      </w:r>
      <w:r>
        <w:t xml:space="preserve">   snail    </w:t>
      </w:r>
      <w:r>
        <w:t xml:space="preserve">   living    </w:t>
      </w:r>
      <w:r>
        <w:t xml:space="preserve">   terrestrial    </w:t>
      </w:r>
      <w:r>
        <w:t xml:space="preserve">   observe    </w:t>
      </w:r>
      <w:r>
        <w:t xml:space="preserve">   habitat    </w:t>
      </w:r>
      <w:r>
        <w:t xml:space="preserve">   environment    </w:t>
      </w:r>
      <w:r>
        <w:t xml:space="preserve">   aquatic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2021-10-11T06:25:36Z</dcterms:created>
  <dcterms:modified xsi:type="dcterms:W3CDTF">2021-10-11T06:25:36Z</dcterms:modified>
</cp:coreProperties>
</file>