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Environment &amp; Green Buildings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National Rating system of India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Change in climate directly or indirectly due to human activities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green building rating systems are used in India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Buildings which are environment friendly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using resources efficiently and saving for future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full form of IGBC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gases which gets trapped in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how many pillars of sustainable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average weather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second largest industry of india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rating system is the most popular amongst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gradual increase in earths surface temperature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Environment &amp; Green Buildings  </dc:title>
  <dcterms:created xsi:type="dcterms:W3CDTF">2021-10-10T23:44:43Z</dcterms:created>
  <dcterms:modified xsi:type="dcterms:W3CDTF">2021-10-10T23:44:43Z</dcterms:modified>
</cp:coreProperties>
</file>