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lacking a backbone, such as an arthropod, mollusk, annelid, coelenterate, etc. The invertebrates constitute an artificial division of the animal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interdependent organisms of different species growing or living together in a specified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flowerless plant that has feathery or leafy fronds and reproduces by spores released from the undersides of the fronds.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animal that only eats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organism, as a plant, that is able to produce it's own food from inorganic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animal that only eats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or characterized by the absence of life or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animal that eats both meat and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 of life composed of mutually interdependent parts that maintain various vital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state or quality of being stable; Balanced.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natural home or environment of an animal, plant, or other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distinguishing feature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action or process of classifying something according to shared qualities or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plant, fungus, or animal species that is not native to a specific location, and which has a tendency to spread to a degree believed to cause damage to the environment, human economy or human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variety of life in the world or in a particular habitat or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process in which the earth is worn away by the action of water, glaciers, winds, waves,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way in which each of two or more things is related to the other or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organism, usually a bacterium or fungus that breaks down the cells of dead plants and animals into simpler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food web, the effect that a change in the size of one population in the web has on the populations below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of a large group distinguished by the possession of a backbone or spinal column, including mammals, birds, reptiles, amphibians, and fishes.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that produces flowers, fruit and seeds; angiosperm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land for growing one type of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organism, usually an animal, that feeds on plants or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system, or a group of interconnected elements, formed by the interaction of a community of organisms with their enviroment.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Shredding the leaves annually, as certain trees and shrubs.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longer in existence; that has ended or died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Gives birth to live young and not laying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of various cold-blooded, aquatic vertebrates, having gills, commonly fins, and typically an enlonged body covered with scales.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tree that bears cones and evergreen needlelike or scalelike leaves. They are of major importance as the source of softwood, and also supply resins and turpentine.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Key Words</dc:title>
  <dcterms:created xsi:type="dcterms:W3CDTF">2021-10-11T06:25:12Z</dcterms:created>
  <dcterms:modified xsi:type="dcterms:W3CDTF">2021-10-11T06:25:12Z</dcterms:modified>
</cp:coreProperties>
</file>