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&amp; Natural Res.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inorganic substance, most are not renewable.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 in which plants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can be replaced as it is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in which an animal lives is it's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Chemicals used for additional plant growth.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surround and affect a living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such as a tundra, prairie, grassland, or wetland are categorized 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taming an animal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mutual benefit of different species living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animals of an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resources acting on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fuel, formed in the past from the remains of living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 made of oxygen and nitrogen.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&amp; Natural Res. Crossword</dc:title>
  <dcterms:created xsi:type="dcterms:W3CDTF">2021-10-11T06:25:30Z</dcterms:created>
  <dcterms:modified xsi:type="dcterms:W3CDTF">2021-10-11T06:25:30Z</dcterms:modified>
</cp:coreProperties>
</file>