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Quiz (no space between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protects the Earth from the Sun's radiations.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citizen should adopt an ______________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cars are stuck on roads because too many people use their cars and take the same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Polar ice cap is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stop using fossil energies and start using ______________________________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land becomes barren or desert because of human activities and climate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Toxic smokes, particles or waste from people, factories or cars...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 are polluted because of fuels, plastic bags and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Global warming leads to _________________ causing natural disasters.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Farmers use them to produce larger quantities faster, but they are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Humans cut down trees to create buildings or exploit the soils.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there are too many people living in the same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Humans use them to produce manufactured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in the Earth's atmospheric temperature as a consequence of human activities and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and more people eat ____________ food to eat healthier and reduce importations.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Earth's atmosphere is thick because of gases, waste and substances, so it traps the Sun's radiations and the planet becomes warmer : the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could disappear very soon because their habitats are destroyed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Pollution puts our ____________ at risk ; people get more cancers, breathing issues...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air, land or water defining people or animals'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Silly or reckless people throw their ___________ on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that studies living beings, their habitats and relationships between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Planet :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 are dying in the Arctic because their habitat is melting.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Rising sea levels could cause __________ and entire cities would be underwater.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Quiz (no space between words)</dc:title>
  <dcterms:created xsi:type="dcterms:W3CDTF">2021-10-11T06:26:36Z</dcterms:created>
  <dcterms:modified xsi:type="dcterms:W3CDTF">2021-10-11T06:26:36Z</dcterms:modified>
</cp:coreProperties>
</file>