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Environment &amp; Society crossword for 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Established primary and secondary air quality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exploitation of endangered species. Bans import on ivory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Cleanup of chemical contaminants in a polluted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Regulates and enforces discharge into water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minimal standards for all waste disposal facilities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 or physical manipulations carried out in severely degraded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Protects threatened or endangered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bring back former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 prohibiting transport of illegally captured animals across state lines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"Controlled Use", "Scientific Managment", "Greatest good for the greatest number of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Repairing/Rehabilitating a damaged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Remaining wilderness areas on public lands should be left untouched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EPA allowed to set standards for drinking water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Agreement among 150 nations requiring greenhouse gas emission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Aerosol production prohibition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&amp; Society crossword for APES</dc:title>
  <dcterms:created xsi:type="dcterms:W3CDTF">2021-10-11T06:25:31Z</dcterms:created>
  <dcterms:modified xsi:type="dcterms:W3CDTF">2021-10-11T06:25:31Z</dcterms:modified>
</cp:coreProperties>
</file>